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341C" w14:textId="77777777" w:rsidR="004E55F4" w:rsidRPr="00F40742" w:rsidRDefault="00A74D09">
      <w:pPr>
        <w:jc w:val="center"/>
        <w:rPr>
          <w:sz w:val="96"/>
          <w:szCs w:val="96"/>
          <w:lang w:val="pl-PL"/>
        </w:rPr>
      </w:pPr>
      <w:r w:rsidRPr="00F40742">
        <w:rPr>
          <w:b/>
          <w:color w:val="000000"/>
          <w:sz w:val="96"/>
          <w:szCs w:val="96"/>
          <w:lang w:val="pl-PL"/>
        </w:rPr>
        <w:t>ZAGINĘŁA!</w:t>
      </w:r>
    </w:p>
    <w:p w14:paraId="561BF781" w14:textId="438B0876" w:rsidR="004E55F4" w:rsidRPr="00F40742" w:rsidRDefault="00A74D09">
      <w:pPr>
        <w:jc w:val="center"/>
        <w:rPr>
          <w:sz w:val="72"/>
          <w:szCs w:val="72"/>
          <w:lang w:val="pl-PL"/>
        </w:rPr>
      </w:pPr>
      <w:r w:rsidRPr="00F40742">
        <w:rPr>
          <w:b/>
          <w:color w:val="E14C4C"/>
          <w:sz w:val="72"/>
          <w:szCs w:val="72"/>
          <w:lang w:val="pl-PL"/>
        </w:rPr>
        <w:t>POSZUKIWAN</w:t>
      </w:r>
      <w:r w:rsidR="00DD5E44">
        <w:rPr>
          <w:b/>
          <w:color w:val="E14C4C"/>
          <w:sz w:val="72"/>
          <w:szCs w:val="72"/>
          <w:lang w:val="pl-PL"/>
        </w:rPr>
        <w:t>Y/-A</w:t>
      </w:r>
      <w:r w:rsidRPr="00F40742">
        <w:rPr>
          <w:b/>
          <w:color w:val="E14C4C"/>
          <w:sz w:val="72"/>
          <w:szCs w:val="72"/>
          <w:lang w:val="pl-PL"/>
        </w:rPr>
        <w:t xml:space="preserve"> KOT</w:t>
      </w:r>
      <w:r w:rsidRPr="00F40742">
        <w:rPr>
          <w:b/>
          <w:color w:val="E14C4C"/>
          <w:sz w:val="72"/>
          <w:szCs w:val="72"/>
          <w:lang w:val="pl-PL"/>
        </w:rPr>
        <w:t>/ PIES</w:t>
      </w:r>
      <w:r w:rsidR="00F40742" w:rsidRPr="00F40742">
        <w:rPr>
          <w:b/>
          <w:color w:val="E14C4C"/>
          <w:sz w:val="72"/>
          <w:szCs w:val="72"/>
          <w:lang w:val="pl-PL"/>
        </w:rPr>
        <w:t>*</w:t>
      </w:r>
    </w:p>
    <w:p w14:paraId="09F2E7D5" w14:textId="77777777" w:rsidR="004E55F4" w:rsidRPr="001C381C" w:rsidRDefault="004E55F4">
      <w:pPr>
        <w:rPr>
          <w:lang w:val="pl-PL"/>
        </w:rPr>
      </w:pPr>
    </w:p>
    <w:p w14:paraId="46B4934C" w14:textId="1669B94A" w:rsidR="004E55F4" w:rsidRPr="001C381C" w:rsidRDefault="00A74D09">
      <w:pPr>
        <w:jc w:val="center"/>
        <w:rPr>
          <w:lang w:val="pl-PL"/>
        </w:rPr>
      </w:pPr>
      <w:r w:rsidRPr="001C381C">
        <w:rPr>
          <w:b/>
          <w:sz w:val="28"/>
          <w:lang w:val="pl-PL"/>
        </w:rPr>
        <w:t>[TUTAJ WSTAW ZDJĘCIE ZWIERZĘCIA</w:t>
      </w:r>
      <w:r w:rsidR="008411F8">
        <w:rPr>
          <w:b/>
          <w:sz w:val="28"/>
          <w:lang w:val="pl-PL"/>
        </w:rPr>
        <w:t>- duże, wyraźne</w:t>
      </w:r>
      <w:r w:rsidRPr="001C381C">
        <w:rPr>
          <w:b/>
          <w:sz w:val="28"/>
          <w:lang w:val="pl-PL"/>
        </w:rPr>
        <w:t>]</w:t>
      </w:r>
    </w:p>
    <w:p w14:paraId="188397F0" w14:textId="77777777" w:rsidR="004E55F4" w:rsidRPr="001C381C" w:rsidRDefault="004E55F4">
      <w:pPr>
        <w:rPr>
          <w:lang w:val="pl-PL"/>
        </w:rPr>
      </w:pPr>
    </w:p>
    <w:p w14:paraId="20A09707" w14:textId="77777777" w:rsidR="00DD5E44" w:rsidRDefault="00DD5E44">
      <w:pPr>
        <w:rPr>
          <w:lang w:val="pl-PL"/>
        </w:rPr>
      </w:pPr>
    </w:p>
    <w:p w14:paraId="4FB38546" w14:textId="77777777" w:rsidR="00DD5E44" w:rsidRDefault="00DD5E44">
      <w:pPr>
        <w:rPr>
          <w:lang w:val="pl-PL"/>
        </w:rPr>
      </w:pPr>
    </w:p>
    <w:p w14:paraId="41699332" w14:textId="77777777" w:rsidR="00DD5E44" w:rsidRDefault="00DD5E44">
      <w:pPr>
        <w:rPr>
          <w:lang w:val="pl-PL"/>
        </w:rPr>
      </w:pPr>
    </w:p>
    <w:p w14:paraId="71177918" w14:textId="77777777" w:rsidR="00DD5E44" w:rsidRDefault="00DD5E44">
      <w:pPr>
        <w:rPr>
          <w:lang w:val="pl-PL"/>
        </w:rPr>
      </w:pPr>
    </w:p>
    <w:p w14:paraId="027D78E0" w14:textId="77777777" w:rsidR="0049095F" w:rsidRDefault="0049095F">
      <w:pPr>
        <w:rPr>
          <w:lang w:val="pl-PL"/>
        </w:rPr>
      </w:pPr>
    </w:p>
    <w:p w14:paraId="7418EC6E" w14:textId="77777777" w:rsidR="0049095F" w:rsidRDefault="0049095F">
      <w:pPr>
        <w:rPr>
          <w:lang w:val="pl-PL"/>
        </w:rPr>
      </w:pPr>
    </w:p>
    <w:p w14:paraId="77BC2C77" w14:textId="77777777" w:rsidR="0049095F" w:rsidRDefault="0049095F">
      <w:pPr>
        <w:rPr>
          <w:lang w:val="pl-PL"/>
        </w:rPr>
      </w:pPr>
    </w:p>
    <w:p w14:paraId="02229D2E" w14:textId="77777777" w:rsidR="0049095F" w:rsidRDefault="0049095F">
      <w:pPr>
        <w:rPr>
          <w:lang w:val="pl-PL"/>
        </w:rPr>
      </w:pPr>
    </w:p>
    <w:p w14:paraId="62C3D520" w14:textId="77777777" w:rsidR="00DD5E44" w:rsidRDefault="00DD5E44">
      <w:pPr>
        <w:rPr>
          <w:lang w:val="pl-PL"/>
        </w:rPr>
      </w:pPr>
    </w:p>
    <w:p w14:paraId="78593525" w14:textId="77777777" w:rsidR="008411F8" w:rsidRDefault="008411F8">
      <w:pPr>
        <w:rPr>
          <w:lang w:val="pl-PL"/>
        </w:rPr>
      </w:pPr>
    </w:p>
    <w:p w14:paraId="4B515BC6" w14:textId="74785F2B" w:rsidR="00A449F0" w:rsidRPr="0049095F" w:rsidRDefault="00A74D09" w:rsidP="0049095F">
      <w:pPr>
        <w:rPr>
          <w:b/>
          <w:bCs/>
          <w:lang w:val="pl-PL"/>
        </w:rPr>
      </w:pPr>
      <w:r w:rsidRPr="00DD5E44">
        <w:rPr>
          <w:b/>
          <w:bCs/>
          <w:lang w:val="pl-PL"/>
        </w:rPr>
        <w:t xml:space="preserve">Data i miejsce zaginięcia: </w:t>
      </w:r>
      <w:r w:rsidR="0049095F">
        <w:rPr>
          <w:b/>
          <w:bCs/>
          <w:lang w:val="pl-PL"/>
        </w:rPr>
        <w:t>|</w:t>
      </w:r>
      <w:r w:rsidR="00A449F0">
        <w:rPr>
          <w:b/>
          <w:bCs/>
          <w:lang w:val="pl-PL"/>
        </w:rPr>
        <w:t xml:space="preserve"> </w:t>
      </w:r>
      <w:r w:rsidRPr="00DD5E44">
        <w:rPr>
          <w:b/>
          <w:bCs/>
          <w:lang w:val="pl-PL"/>
        </w:rPr>
        <w:t xml:space="preserve">Ważne informacje (np. choroba, leki): </w:t>
      </w:r>
      <w:proofErr w:type="gramStart"/>
      <w:r w:rsidR="0049095F">
        <w:rPr>
          <w:b/>
          <w:bCs/>
          <w:lang w:val="pl-PL"/>
        </w:rPr>
        <w:t xml:space="preserve">| </w:t>
      </w:r>
      <w:r w:rsidR="00A04761">
        <w:rPr>
          <w:b/>
          <w:bCs/>
          <w:lang w:val="pl-PL"/>
        </w:rPr>
        <w:t xml:space="preserve"> </w:t>
      </w:r>
      <w:r w:rsidRPr="00DD5E44">
        <w:rPr>
          <w:b/>
          <w:bCs/>
          <w:lang w:val="pl-PL"/>
        </w:rPr>
        <w:t>Opis</w:t>
      </w:r>
      <w:proofErr w:type="gramEnd"/>
      <w:r w:rsidRPr="00DD5E44">
        <w:rPr>
          <w:b/>
          <w:bCs/>
          <w:lang w:val="pl-PL"/>
        </w:rPr>
        <w:t xml:space="preserve"> wyglądu (kolor, znaki szczególne): </w:t>
      </w:r>
      <w:r w:rsidR="0049095F">
        <w:rPr>
          <w:b/>
          <w:bCs/>
          <w:lang w:val="pl-PL"/>
        </w:rPr>
        <w:t>|</w:t>
      </w:r>
      <w:r w:rsidR="00A04761">
        <w:rPr>
          <w:b/>
          <w:bCs/>
          <w:lang w:val="pl-PL"/>
        </w:rPr>
        <w:t xml:space="preserve"> </w:t>
      </w:r>
      <w:r w:rsidRPr="00DD5E44">
        <w:rPr>
          <w:b/>
          <w:bCs/>
          <w:lang w:val="pl-PL"/>
        </w:rPr>
        <w:t>Zachowanie (przyjazny/nieufny, reaguje na imię)</w:t>
      </w:r>
      <w:r w:rsidRPr="00DD5E44">
        <w:rPr>
          <w:b/>
          <w:bCs/>
          <w:lang w:val="pl-PL"/>
        </w:rPr>
        <w:t xml:space="preserve"> </w:t>
      </w:r>
    </w:p>
    <w:p w14:paraId="0BFAF993" w14:textId="2BC1F7EF" w:rsidR="00A449F0" w:rsidRPr="00D50AFB" w:rsidRDefault="00A74D09" w:rsidP="00A449F0">
      <w:pPr>
        <w:jc w:val="center"/>
        <w:rPr>
          <w:sz w:val="36"/>
          <w:szCs w:val="36"/>
          <w:u w:val="single"/>
          <w:lang w:val="pl-PL"/>
        </w:rPr>
      </w:pPr>
      <w:r w:rsidRPr="00D50AFB">
        <w:rPr>
          <w:sz w:val="36"/>
          <w:szCs w:val="36"/>
          <w:u w:val="single"/>
          <w:lang w:val="pl-PL"/>
        </w:rPr>
        <w:t>Bardzo prosimy o wszelkie informacje, jeśli widziałeś/widziałaś to zwierzę.</w:t>
      </w:r>
    </w:p>
    <w:p w14:paraId="29C259D5" w14:textId="060A5EB1" w:rsidR="004E55F4" w:rsidRPr="00A449F0" w:rsidRDefault="00A74D09">
      <w:pPr>
        <w:jc w:val="center"/>
        <w:rPr>
          <w:sz w:val="96"/>
          <w:szCs w:val="96"/>
        </w:rPr>
      </w:pPr>
      <w:r w:rsidRPr="00A449F0">
        <w:rPr>
          <w:b/>
          <w:sz w:val="96"/>
          <w:szCs w:val="96"/>
        </w:rPr>
        <w:t xml:space="preserve">TEL: </w:t>
      </w:r>
      <w:r w:rsidRPr="00A449F0">
        <w:rPr>
          <w:b/>
          <w:sz w:val="96"/>
          <w:szCs w:val="96"/>
        </w:rPr>
        <w:t>000-000-000</w:t>
      </w:r>
      <w:r w:rsidRPr="00A449F0">
        <w:rPr>
          <w:b/>
          <w:sz w:val="96"/>
          <w:szCs w:val="96"/>
        </w:rPr>
        <w:t xml:space="preserve"> </w:t>
      </w:r>
    </w:p>
    <w:sectPr w:rsidR="004E55F4" w:rsidRPr="00A449F0" w:rsidSect="008411F8">
      <w:footerReference w:type="default" r:id="rId8"/>
      <w:pgSz w:w="12240" w:h="15840"/>
      <w:pgMar w:top="851" w:right="1800" w:bottom="1440" w:left="1800" w:header="11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7AB1" w14:textId="77777777" w:rsidR="001C381C" w:rsidRDefault="001C381C" w:rsidP="001C381C">
      <w:pPr>
        <w:spacing w:after="0" w:line="240" w:lineRule="auto"/>
      </w:pPr>
      <w:r>
        <w:separator/>
      </w:r>
    </w:p>
  </w:endnote>
  <w:endnote w:type="continuationSeparator" w:id="0">
    <w:p w14:paraId="5B4D05FD" w14:textId="77777777" w:rsidR="001C381C" w:rsidRDefault="001C381C" w:rsidP="001C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8CB8" w14:textId="6E5F79AE" w:rsidR="001C381C" w:rsidRDefault="001C381C" w:rsidP="001C381C">
    <w:pPr>
      <w:jc w:val="center"/>
    </w:pPr>
    <w:proofErr w:type="spellStart"/>
    <w:r>
      <w:rPr>
        <w:sz w:val="20"/>
      </w:rPr>
      <w:t>SkyRecon</w:t>
    </w:r>
    <w:proofErr w:type="spellEnd"/>
    <w:r>
      <w:rPr>
        <w:sz w:val="20"/>
      </w:rPr>
      <w:t xml:space="preserve"> Animal Rescue – </w:t>
    </w:r>
    <w:proofErr w:type="spellStart"/>
    <w:r>
      <w:rPr>
        <w:sz w:val="20"/>
      </w:rPr>
      <w:t>Poszukiwania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dronem</w:t>
    </w:r>
    <w:proofErr w:type="spellEnd"/>
    <w:r>
      <w:rPr>
        <w:sz w:val="20"/>
      </w:rPr>
      <w:br/>
      <w:t>www.skyrecon.pl | kontakt@skyrecon.pl | +48 455 502</w:t>
    </w:r>
    <w:r>
      <w:rPr>
        <w:sz w:val="20"/>
      </w:rPr>
      <w:t> </w:t>
    </w:r>
    <w:r>
      <w:rPr>
        <w:sz w:val="20"/>
      </w:rPr>
      <w:t>999</w:t>
    </w:r>
  </w:p>
  <w:p w14:paraId="7E935CFF" w14:textId="77777777" w:rsidR="001C381C" w:rsidRDefault="001C3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1397" w14:textId="77777777" w:rsidR="001C381C" w:rsidRDefault="001C381C" w:rsidP="001C381C">
      <w:pPr>
        <w:spacing w:after="0" w:line="240" w:lineRule="auto"/>
      </w:pPr>
      <w:r>
        <w:separator/>
      </w:r>
    </w:p>
  </w:footnote>
  <w:footnote w:type="continuationSeparator" w:id="0">
    <w:p w14:paraId="24B8E8A2" w14:textId="77777777" w:rsidR="001C381C" w:rsidRDefault="001C381C" w:rsidP="001C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0352297">
    <w:abstractNumId w:val="8"/>
  </w:num>
  <w:num w:numId="2" w16cid:durableId="1404984145">
    <w:abstractNumId w:val="6"/>
  </w:num>
  <w:num w:numId="3" w16cid:durableId="560025300">
    <w:abstractNumId w:val="5"/>
  </w:num>
  <w:num w:numId="4" w16cid:durableId="2002388653">
    <w:abstractNumId w:val="4"/>
  </w:num>
  <w:num w:numId="5" w16cid:durableId="830490967">
    <w:abstractNumId w:val="7"/>
  </w:num>
  <w:num w:numId="6" w16cid:durableId="1673754560">
    <w:abstractNumId w:val="3"/>
  </w:num>
  <w:num w:numId="7" w16cid:durableId="1045788690">
    <w:abstractNumId w:val="2"/>
  </w:num>
  <w:num w:numId="8" w16cid:durableId="1687244490">
    <w:abstractNumId w:val="1"/>
  </w:num>
  <w:num w:numId="9" w16cid:durableId="62720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381C"/>
    <w:rsid w:val="0021746E"/>
    <w:rsid w:val="0029639D"/>
    <w:rsid w:val="00326F90"/>
    <w:rsid w:val="0049095F"/>
    <w:rsid w:val="004E55F4"/>
    <w:rsid w:val="006D4AE2"/>
    <w:rsid w:val="008411F8"/>
    <w:rsid w:val="00A04761"/>
    <w:rsid w:val="00A449F0"/>
    <w:rsid w:val="00A74D09"/>
    <w:rsid w:val="00AA1D8D"/>
    <w:rsid w:val="00B47730"/>
    <w:rsid w:val="00CB0664"/>
    <w:rsid w:val="00D50AFB"/>
    <w:rsid w:val="00DD5E44"/>
    <w:rsid w:val="00F407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62061"/>
  <w14:defaultImageDpi w14:val="300"/>
  <w15:docId w15:val="{7E249173-E735-43E0-914F-230A2E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Sky Recon</cp:lastModifiedBy>
  <cp:revision>2</cp:revision>
  <dcterms:created xsi:type="dcterms:W3CDTF">2025-09-15T18:51:00Z</dcterms:created>
  <dcterms:modified xsi:type="dcterms:W3CDTF">2025-09-15T18:51:00Z</dcterms:modified>
  <cp:category/>
</cp:coreProperties>
</file>